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34DC" w14:textId="39B3BD77" w:rsidR="00356D53" w:rsidRDefault="00356D53">
      <w:pPr>
        <w:pStyle w:val="Heading2"/>
      </w:pPr>
      <w:r w:rsidRPr="005C6279">
        <w:rPr>
          <w:noProof/>
        </w:rPr>
        <w:drawing>
          <wp:anchor distT="0" distB="0" distL="114300" distR="114300" simplePos="0" relativeHeight="251659264" behindDoc="0" locked="0" layoutInCell="1" allowOverlap="1" wp14:anchorId="3F785513" wp14:editId="6D427101">
            <wp:simplePos x="0" y="0"/>
            <wp:positionH relativeFrom="margin">
              <wp:posOffset>2156460</wp:posOffset>
            </wp:positionH>
            <wp:positionV relativeFrom="paragraph">
              <wp:posOffset>0</wp:posOffset>
            </wp:positionV>
            <wp:extent cx="1175385" cy="1196340"/>
            <wp:effectExtent l="0" t="0" r="0" b="0"/>
            <wp:wrapSquare wrapText="bothSides"/>
            <wp:docPr id="865043174" name="Picture 2" descr="A colorful flower with a smiley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43174" name="Picture 2" descr="A colorful flower with a smiley 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6E889" w14:textId="77777777" w:rsidR="00356D53" w:rsidRDefault="00356D53">
      <w:pPr>
        <w:pStyle w:val="Heading2"/>
      </w:pPr>
    </w:p>
    <w:p w14:paraId="623FEC2E" w14:textId="77777777" w:rsidR="00EB16A2" w:rsidRDefault="00EB16A2">
      <w:pPr>
        <w:pStyle w:val="Heading2"/>
      </w:pPr>
    </w:p>
    <w:p w14:paraId="40C35E75" w14:textId="71284988" w:rsidR="00EF31C6" w:rsidRDefault="00B2086C" w:rsidP="005F2D2F">
      <w:pPr>
        <w:pStyle w:val="Heading2"/>
        <w:jc w:val="center"/>
      </w:pPr>
      <w:r>
        <w:t>Vision and Hearing Developmental Screening Checklist</w:t>
      </w:r>
    </w:p>
    <w:p w14:paraId="5E72EBEB" w14:textId="77777777" w:rsidR="00EB16A2" w:rsidRPr="00EB16A2" w:rsidRDefault="00EB16A2" w:rsidP="00EB16A2"/>
    <w:p w14:paraId="220B7D08" w14:textId="77777777" w:rsidR="00EF31C6" w:rsidRDefault="00B2086C">
      <w:r>
        <w:t>Child’s Name: _________________________________________</w:t>
      </w:r>
    </w:p>
    <w:p w14:paraId="2DC85D2C" w14:textId="3844FA5F" w:rsidR="00EF31C6" w:rsidRDefault="00B2086C">
      <w:r>
        <w:t>Date of Birth: __________</w:t>
      </w:r>
      <w:r w:rsidR="00EB16A2">
        <w:t>________</w:t>
      </w:r>
      <w:r>
        <w:t>__   Age: ____________</w:t>
      </w:r>
      <w:r w:rsidR="00EB16A2">
        <w:t xml:space="preserve">    </w:t>
      </w:r>
      <w:r w:rsidR="00EB16A2">
        <w:t>Date Completed: ________________</w:t>
      </w:r>
    </w:p>
    <w:p w14:paraId="117056B4" w14:textId="77777777" w:rsidR="00EF31C6" w:rsidRDefault="00B2086C">
      <w:r>
        <w:t xml:space="preserve">Completed by </w:t>
      </w:r>
      <w:r>
        <w:t>(Name/Relationship): __________________________</w:t>
      </w:r>
    </w:p>
    <w:p w14:paraId="1DBAFDE7" w14:textId="13D9D8BD" w:rsidR="00EF31C6" w:rsidRDefault="00B2086C">
      <w:r>
        <w:br/>
        <w:t xml:space="preserve">Please check all the developmental milestones your child has achieved. </w:t>
      </w:r>
      <w:r w:rsidR="001364EA">
        <w:t xml:space="preserve">If the milestone was achieved outside of the age range, please indicate next to the milestone the age achieved. </w:t>
      </w:r>
      <w:r>
        <w:t>This tool helps us better understand your child's sensory development and needs</w:t>
      </w:r>
      <w:r w:rsidR="001364EA">
        <w:t>, along with any potential hearing or vision concerns.</w:t>
      </w:r>
    </w:p>
    <w:p w14:paraId="29AB3779" w14:textId="77777777" w:rsidR="00EF31C6" w:rsidRDefault="00B2086C">
      <w:pPr>
        <w:pStyle w:val="Heading2"/>
      </w:pPr>
      <w:r>
        <w:t>👁</w:t>
      </w:r>
      <w:r>
        <w:t>️</w:t>
      </w:r>
      <w:r>
        <w:t xml:space="preserve"> Vision Development</w:t>
      </w:r>
    </w:p>
    <w:p w14:paraId="287BEB69" w14:textId="77777777" w:rsidR="00EF31C6" w:rsidRDefault="00B2086C">
      <w:pPr>
        <w:pStyle w:val="Heading3"/>
      </w:pPr>
      <w:r>
        <w:t>0–3 months</w:t>
      </w:r>
    </w:p>
    <w:p w14:paraId="3502D571" w14:textId="77777777" w:rsidR="00EF31C6" w:rsidRDefault="00B2086C">
      <w:pPr>
        <w:pStyle w:val="ListBullet"/>
      </w:pPr>
      <w:r>
        <w:t>☐</w:t>
      </w:r>
      <w:r>
        <w:t xml:space="preserve"> Stares at faces</w:t>
      </w:r>
    </w:p>
    <w:p w14:paraId="48C30FAA" w14:textId="77777777" w:rsidR="00EF31C6" w:rsidRDefault="00B2086C">
      <w:pPr>
        <w:pStyle w:val="ListBullet"/>
      </w:pPr>
      <w:r>
        <w:t>☐</w:t>
      </w:r>
      <w:r>
        <w:t xml:space="preserve"> Follows moving objects with eyes</w:t>
      </w:r>
    </w:p>
    <w:p w14:paraId="7E3CCEC3" w14:textId="77777777" w:rsidR="00EF31C6" w:rsidRDefault="00B2086C">
      <w:pPr>
        <w:pStyle w:val="ListBullet"/>
      </w:pPr>
      <w:r>
        <w:t>☐</w:t>
      </w:r>
      <w:r>
        <w:t xml:space="preserve"> Begins to look at hands</w:t>
      </w:r>
    </w:p>
    <w:p w14:paraId="7DD4FF27" w14:textId="77777777" w:rsidR="00EF31C6" w:rsidRDefault="00B2086C">
      <w:pPr>
        <w:pStyle w:val="ListBullet"/>
      </w:pPr>
      <w:r>
        <w:t>☐</w:t>
      </w:r>
      <w:r>
        <w:t xml:space="preserve"> Responds to light and bright colors</w:t>
      </w:r>
    </w:p>
    <w:p w14:paraId="6F4D8628" w14:textId="77777777" w:rsidR="00EF31C6" w:rsidRDefault="00B2086C">
      <w:pPr>
        <w:pStyle w:val="Heading3"/>
      </w:pPr>
      <w:r>
        <w:t>4–6 months</w:t>
      </w:r>
    </w:p>
    <w:p w14:paraId="0C20AAA4" w14:textId="77777777" w:rsidR="00EF31C6" w:rsidRDefault="00B2086C">
      <w:pPr>
        <w:pStyle w:val="ListBullet"/>
      </w:pPr>
      <w:r>
        <w:t>☐</w:t>
      </w:r>
      <w:r>
        <w:t xml:space="preserve"> Tracks objects smoothly</w:t>
      </w:r>
    </w:p>
    <w:p w14:paraId="5C3EFDAA" w14:textId="77777777" w:rsidR="00EF31C6" w:rsidRDefault="00B2086C">
      <w:pPr>
        <w:pStyle w:val="ListBullet"/>
      </w:pPr>
      <w:r>
        <w:t>☐</w:t>
      </w:r>
      <w:r>
        <w:t xml:space="preserve"> Reaches for objects with accuracy</w:t>
      </w:r>
    </w:p>
    <w:p w14:paraId="7796436A" w14:textId="77777777" w:rsidR="00EF31C6" w:rsidRDefault="00B2086C">
      <w:pPr>
        <w:pStyle w:val="ListBullet"/>
      </w:pPr>
      <w:r>
        <w:t>☐</w:t>
      </w:r>
      <w:r>
        <w:t xml:space="preserve"> Recognizes familiar people at a distance</w:t>
      </w:r>
    </w:p>
    <w:p w14:paraId="5AA51F7C" w14:textId="77777777" w:rsidR="00EF31C6" w:rsidRDefault="00B2086C">
      <w:pPr>
        <w:pStyle w:val="ListBullet"/>
      </w:pPr>
      <w:r>
        <w:t>☐</w:t>
      </w:r>
      <w:r>
        <w:t xml:space="preserve"> Looks from one object to another</w:t>
      </w:r>
    </w:p>
    <w:p w14:paraId="0BB5BA22" w14:textId="77777777" w:rsidR="00EF31C6" w:rsidRDefault="00B2086C">
      <w:pPr>
        <w:pStyle w:val="Heading3"/>
      </w:pPr>
      <w:r>
        <w:t>7–12 months</w:t>
      </w:r>
    </w:p>
    <w:p w14:paraId="55B254E9" w14:textId="77777777" w:rsidR="00EF31C6" w:rsidRDefault="00B2086C">
      <w:pPr>
        <w:pStyle w:val="ListBullet"/>
      </w:pPr>
      <w:r>
        <w:t>☐</w:t>
      </w:r>
      <w:r>
        <w:t xml:space="preserve"> Develops full color vision</w:t>
      </w:r>
    </w:p>
    <w:p w14:paraId="35704F14" w14:textId="77777777" w:rsidR="00EF31C6" w:rsidRDefault="00B2086C">
      <w:pPr>
        <w:pStyle w:val="ListBullet"/>
      </w:pPr>
      <w:r>
        <w:t>☐</w:t>
      </w:r>
      <w:r>
        <w:t xml:space="preserve"> Watches and mimics hand movements</w:t>
      </w:r>
    </w:p>
    <w:p w14:paraId="30968357" w14:textId="77777777" w:rsidR="00EF31C6" w:rsidRDefault="00B2086C">
      <w:pPr>
        <w:pStyle w:val="ListBullet"/>
      </w:pPr>
      <w:r>
        <w:t>☐</w:t>
      </w:r>
      <w:r>
        <w:t xml:space="preserve"> Looks for hidden objects (object permanence)</w:t>
      </w:r>
    </w:p>
    <w:p w14:paraId="1939689D" w14:textId="77777777" w:rsidR="00EF31C6" w:rsidRDefault="00B2086C">
      <w:pPr>
        <w:pStyle w:val="ListBullet"/>
      </w:pPr>
      <w:r>
        <w:t>☐</w:t>
      </w:r>
      <w:r>
        <w:t xml:space="preserve"> Visually explores environment</w:t>
      </w:r>
    </w:p>
    <w:p w14:paraId="4A6F17DD" w14:textId="77777777" w:rsidR="00EF31C6" w:rsidRDefault="00B2086C">
      <w:pPr>
        <w:pStyle w:val="Heading3"/>
      </w:pPr>
      <w:r>
        <w:lastRenderedPageBreak/>
        <w:t>13–24 months</w:t>
      </w:r>
    </w:p>
    <w:p w14:paraId="22F36868" w14:textId="77777777" w:rsidR="00EF31C6" w:rsidRDefault="00B2086C">
      <w:pPr>
        <w:pStyle w:val="ListBullet"/>
      </w:pPr>
      <w:r>
        <w:t>☐</w:t>
      </w:r>
      <w:r>
        <w:t xml:space="preserve"> Can spot and point to pictures in books</w:t>
      </w:r>
    </w:p>
    <w:p w14:paraId="6EF91F91" w14:textId="77777777" w:rsidR="00EF31C6" w:rsidRDefault="00B2086C">
      <w:pPr>
        <w:pStyle w:val="ListBullet"/>
      </w:pPr>
      <w:r>
        <w:t>☐</w:t>
      </w:r>
      <w:r>
        <w:t xml:space="preserve"> Identifies people or objects by sight</w:t>
      </w:r>
    </w:p>
    <w:p w14:paraId="663CE9F2" w14:textId="77777777" w:rsidR="00EF31C6" w:rsidRDefault="00B2086C">
      <w:pPr>
        <w:pStyle w:val="ListBullet"/>
      </w:pPr>
      <w:r>
        <w:t>☐</w:t>
      </w:r>
      <w:r>
        <w:t xml:space="preserve"> Notices small objects or crumbs</w:t>
      </w:r>
    </w:p>
    <w:p w14:paraId="49E7D4E3" w14:textId="77777777" w:rsidR="00EF31C6" w:rsidRDefault="00B2086C">
      <w:pPr>
        <w:pStyle w:val="ListBullet"/>
      </w:pPr>
      <w:r>
        <w:t>☐</w:t>
      </w:r>
      <w:r>
        <w:t xml:space="preserve"> Demonstrates good hand-eye coordination</w:t>
      </w:r>
    </w:p>
    <w:p w14:paraId="5DDED87D" w14:textId="77777777" w:rsidR="00EF31C6" w:rsidRDefault="00B2086C">
      <w:pPr>
        <w:pStyle w:val="Heading3"/>
      </w:pPr>
      <w:r>
        <w:t>25–36 months</w:t>
      </w:r>
    </w:p>
    <w:p w14:paraId="49240CF3" w14:textId="77777777" w:rsidR="00EF31C6" w:rsidRDefault="00B2086C">
      <w:pPr>
        <w:pStyle w:val="ListBullet"/>
      </w:pPr>
      <w:r>
        <w:t>☐</w:t>
      </w:r>
      <w:r>
        <w:t xml:space="preserve"> Matches shapes and colors visually</w:t>
      </w:r>
    </w:p>
    <w:p w14:paraId="0711A271" w14:textId="77777777" w:rsidR="00EF31C6" w:rsidRDefault="00B2086C">
      <w:pPr>
        <w:pStyle w:val="ListBullet"/>
      </w:pPr>
      <w:r>
        <w:t>☐</w:t>
      </w:r>
      <w:r>
        <w:t xml:space="preserve"> Names familiar visual items</w:t>
      </w:r>
    </w:p>
    <w:p w14:paraId="4A918C90" w14:textId="77777777" w:rsidR="00EF31C6" w:rsidRDefault="00B2086C">
      <w:pPr>
        <w:pStyle w:val="ListBullet"/>
      </w:pPr>
      <w:r>
        <w:t>☐</w:t>
      </w:r>
      <w:r>
        <w:t xml:space="preserve"> Imitates drawing lines or shapes</w:t>
      </w:r>
    </w:p>
    <w:p w14:paraId="4CCA3D0A" w14:textId="77777777" w:rsidR="00EF31C6" w:rsidRDefault="00B2086C">
      <w:pPr>
        <w:pStyle w:val="ListBullet"/>
      </w:pPr>
      <w:r>
        <w:t>☐</w:t>
      </w:r>
      <w:r>
        <w:t xml:space="preserve"> Watches and </w:t>
      </w:r>
      <w:proofErr w:type="gramStart"/>
      <w:r>
        <w:t>copies</w:t>
      </w:r>
      <w:proofErr w:type="gramEnd"/>
      <w:r>
        <w:t xml:space="preserve"> complex visual actions</w:t>
      </w:r>
    </w:p>
    <w:p w14:paraId="493F903A" w14:textId="77777777" w:rsidR="00AC36AC" w:rsidRDefault="00AC36AC" w:rsidP="00AC36AC">
      <w:pPr>
        <w:pStyle w:val="ListBullet"/>
        <w:numPr>
          <w:ilvl w:val="0"/>
          <w:numId w:val="0"/>
        </w:numPr>
        <w:ind w:left="360" w:hanging="360"/>
      </w:pPr>
    </w:p>
    <w:p w14:paraId="05C2424B" w14:textId="77777777" w:rsidR="00AC36AC" w:rsidRDefault="00AC36AC" w:rsidP="00AC36AC">
      <w:pPr>
        <w:pStyle w:val="ListBullet"/>
        <w:numPr>
          <w:ilvl w:val="0"/>
          <w:numId w:val="0"/>
        </w:numPr>
        <w:ind w:left="360" w:hanging="360"/>
      </w:pPr>
    </w:p>
    <w:p w14:paraId="268C8846" w14:textId="77777777" w:rsidR="00AC36AC" w:rsidRPr="00AC36AC" w:rsidRDefault="00AC36AC" w:rsidP="00AC36AC">
      <w:pPr>
        <w:pStyle w:val="ListBullet"/>
      </w:pPr>
      <w:r w:rsidRPr="00AC36AC">
        <w:t>Has your child had a vision screening or eye exam?</w:t>
      </w:r>
    </w:p>
    <w:p w14:paraId="7854B60D" w14:textId="77777777" w:rsidR="00AC36AC" w:rsidRPr="00AC36AC" w:rsidRDefault="00AC36AC" w:rsidP="00AC36AC">
      <w:pPr>
        <w:pStyle w:val="ListBullet"/>
        <w:numPr>
          <w:ilvl w:val="0"/>
          <w:numId w:val="0"/>
        </w:numPr>
        <w:ind w:left="360"/>
      </w:pPr>
      <w:r w:rsidRPr="00AC36AC">
        <w:t>□ Yes □ No</w:t>
      </w:r>
    </w:p>
    <w:p w14:paraId="64D8FBA5" w14:textId="242BCB13" w:rsidR="00AC36AC" w:rsidRPr="00AC36AC" w:rsidRDefault="00AC36AC" w:rsidP="00AC36AC">
      <w:pPr>
        <w:pStyle w:val="ListBullet"/>
        <w:numPr>
          <w:ilvl w:val="0"/>
          <w:numId w:val="0"/>
        </w:numPr>
        <w:ind w:left="360"/>
      </w:pPr>
      <w:r w:rsidRPr="00AC36AC">
        <w:t>If yes, date and result</w:t>
      </w:r>
      <w:r>
        <w:t xml:space="preserve"> (pass/ follow up indicated)</w:t>
      </w:r>
      <w:r w:rsidRPr="00AC36AC">
        <w:t>: _______________________________</w:t>
      </w:r>
    </w:p>
    <w:p w14:paraId="733ACA92" w14:textId="77777777" w:rsidR="00AC36AC" w:rsidRPr="00AC36AC" w:rsidRDefault="00AC36AC" w:rsidP="00AC36AC">
      <w:pPr>
        <w:pStyle w:val="ListBullet"/>
      </w:pPr>
      <w:r w:rsidRPr="00AC36AC">
        <w:t>Do you or your pediatrician have any concerns about your child’s vision?</w:t>
      </w:r>
    </w:p>
    <w:p w14:paraId="317A36E1" w14:textId="77777777" w:rsidR="00AC36AC" w:rsidRPr="00AC36AC" w:rsidRDefault="00AC36AC" w:rsidP="00AC36AC">
      <w:pPr>
        <w:pStyle w:val="ListBullet"/>
        <w:numPr>
          <w:ilvl w:val="0"/>
          <w:numId w:val="0"/>
        </w:numPr>
        <w:ind w:left="360"/>
      </w:pPr>
      <w:r w:rsidRPr="00AC36AC">
        <w:t>□ Yes □ No</w:t>
      </w:r>
    </w:p>
    <w:p w14:paraId="389828AF" w14:textId="77777777" w:rsidR="00AC36AC" w:rsidRPr="00AC36AC" w:rsidRDefault="00AC36AC" w:rsidP="00AC36AC">
      <w:pPr>
        <w:pStyle w:val="ListBullet"/>
      </w:pPr>
      <w:r w:rsidRPr="00AC36AC">
        <w:t>If yes, please describe: _______________________________</w:t>
      </w:r>
    </w:p>
    <w:p w14:paraId="405D9E56" w14:textId="77777777" w:rsidR="00AC36AC" w:rsidRPr="00AC36AC" w:rsidRDefault="00AC36AC" w:rsidP="00AC36AC">
      <w:pPr>
        <w:pStyle w:val="ListBullet"/>
      </w:pPr>
      <w:r w:rsidRPr="00AC36AC">
        <w:t>Was your child born prematurely (before 37 weeks gestation)?</w:t>
      </w:r>
    </w:p>
    <w:p w14:paraId="62901E22" w14:textId="77777777" w:rsidR="00AC36AC" w:rsidRPr="00AC36AC" w:rsidRDefault="00AC36AC" w:rsidP="00AC36AC">
      <w:pPr>
        <w:pStyle w:val="ListBullet"/>
        <w:numPr>
          <w:ilvl w:val="0"/>
          <w:numId w:val="0"/>
        </w:numPr>
        <w:ind w:left="360"/>
      </w:pPr>
      <w:r w:rsidRPr="00AC36AC">
        <w:t>□ Yes □ No</w:t>
      </w:r>
    </w:p>
    <w:p w14:paraId="4DE0F6D6" w14:textId="77777777" w:rsidR="00AC36AC" w:rsidRPr="00AC36AC" w:rsidRDefault="00AC36AC" w:rsidP="00AC36AC">
      <w:pPr>
        <w:pStyle w:val="ListBullet"/>
        <w:numPr>
          <w:ilvl w:val="0"/>
          <w:numId w:val="0"/>
        </w:numPr>
        <w:ind w:left="360"/>
      </w:pPr>
      <w:r w:rsidRPr="00AC36AC">
        <w:t xml:space="preserve">If yes, at how many </w:t>
      </w:r>
      <w:proofErr w:type="gramStart"/>
      <w:r w:rsidRPr="00AC36AC">
        <w:t>weeks</w:t>
      </w:r>
      <w:proofErr w:type="gramEnd"/>
      <w:r w:rsidRPr="00AC36AC">
        <w:t>? ___________</w:t>
      </w:r>
    </w:p>
    <w:p w14:paraId="4A6A4C94" w14:textId="77777777" w:rsidR="00AC36AC" w:rsidRPr="00AC36AC" w:rsidRDefault="00AC36AC" w:rsidP="00AC36AC">
      <w:pPr>
        <w:pStyle w:val="ListBullet"/>
      </w:pPr>
      <w:r w:rsidRPr="00AC36AC">
        <w:t>Did your child spend time in the NICU (Neonatal Intensive Care Unit)?</w:t>
      </w:r>
    </w:p>
    <w:p w14:paraId="6B08A5A0" w14:textId="77777777" w:rsidR="00AC36AC" w:rsidRPr="00AC36AC" w:rsidRDefault="00AC36AC" w:rsidP="00AC36AC">
      <w:pPr>
        <w:pStyle w:val="ListBullet"/>
        <w:numPr>
          <w:ilvl w:val="0"/>
          <w:numId w:val="0"/>
        </w:numPr>
        <w:ind w:left="360"/>
      </w:pPr>
      <w:r w:rsidRPr="00AC36AC">
        <w:t>□ Yes □ No</w:t>
      </w:r>
    </w:p>
    <w:p w14:paraId="45C6DF7D" w14:textId="77777777" w:rsidR="00AC36AC" w:rsidRPr="00AC36AC" w:rsidRDefault="00AC36AC" w:rsidP="00AC36AC">
      <w:pPr>
        <w:pStyle w:val="ListBullet"/>
      </w:pPr>
      <w:r w:rsidRPr="00AC36AC">
        <w:rPr>
          <w:b/>
          <w:bCs/>
        </w:rPr>
        <w:t>Does your child have a diagnosed vision condition?</w:t>
      </w:r>
      <w:r w:rsidRPr="00AC36AC">
        <w:t xml:space="preserve"> (e.g., strabismus, nystagmus, cortical visual impairment)</w:t>
      </w:r>
    </w:p>
    <w:p w14:paraId="79789BB1" w14:textId="77777777" w:rsidR="00AC36AC" w:rsidRPr="00AC36AC" w:rsidRDefault="00AC36AC" w:rsidP="00AC36AC">
      <w:pPr>
        <w:pStyle w:val="ListBullet"/>
        <w:numPr>
          <w:ilvl w:val="0"/>
          <w:numId w:val="0"/>
        </w:numPr>
        <w:ind w:left="360"/>
      </w:pPr>
      <w:r w:rsidRPr="00AC36AC">
        <w:t>□ Yes □ No</w:t>
      </w:r>
    </w:p>
    <w:p w14:paraId="22F9DAFA" w14:textId="77777777" w:rsidR="00AC36AC" w:rsidRPr="00AC36AC" w:rsidRDefault="00AC36AC" w:rsidP="00AC36AC">
      <w:pPr>
        <w:pStyle w:val="ListBullet"/>
        <w:numPr>
          <w:ilvl w:val="0"/>
          <w:numId w:val="0"/>
        </w:numPr>
        <w:ind w:left="360"/>
      </w:pPr>
      <w:r w:rsidRPr="00AC36AC">
        <w:t>If yes, please specify: _______________________________</w:t>
      </w:r>
    </w:p>
    <w:p w14:paraId="66525E18" w14:textId="77777777" w:rsidR="00AC36AC" w:rsidRPr="00AC36AC" w:rsidRDefault="00AC36AC" w:rsidP="00AC36AC">
      <w:pPr>
        <w:pStyle w:val="ListBullet"/>
      </w:pPr>
      <w:r w:rsidRPr="00AC36AC">
        <w:t>Do you notice any of the following? (Check all that apply)</w:t>
      </w:r>
    </w:p>
    <w:p w14:paraId="00F09E2E" w14:textId="77777777" w:rsidR="00AC36AC" w:rsidRPr="00AC36AC" w:rsidRDefault="00AC36AC" w:rsidP="001604E5">
      <w:pPr>
        <w:pStyle w:val="ListBullet"/>
        <w:numPr>
          <w:ilvl w:val="0"/>
          <w:numId w:val="0"/>
        </w:numPr>
        <w:ind w:left="360"/>
      </w:pPr>
      <w:r w:rsidRPr="00AC36AC">
        <w:t>□ Frequent eye rubbing</w:t>
      </w:r>
    </w:p>
    <w:p w14:paraId="29F10DEC" w14:textId="77777777" w:rsidR="00AC36AC" w:rsidRPr="00AC36AC" w:rsidRDefault="00AC36AC" w:rsidP="001604E5">
      <w:pPr>
        <w:pStyle w:val="ListBullet"/>
        <w:numPr>
          <w:ilvl w:val="0"/>
          <w:numId w:val="0"/>
        </w:numPr>
        <w:ind w:left="360"/>
      </w:pPr>
      <w:r w:rsidRPr="00AC36AC">
        <w:t>□ Squinting or closing one eye</w:t>
      </w:r>
    </w:p>
    <w:p w14:paraId="1FAFEDF4" w14:textId="77777777" w:rsidR="00AC36AC" w:rsidRPr="00AC36AC" w:rsidRDefault="00AC36AC" w:rsidP="001604E5">
      <w:pPr>
        <w:pStyle w:val="ListBullet"/>
        <w:numPr>
          <w:ilvl w:val="0"/>
          <w:numId w:val="0"/>
        </w:numPr>
        <w:ind w:left="360"/>
      </w:pPr>
      <w:r w:rsidRPr="00AC36AC">
        <w:t>□ Crossed or misaligned eyes</w:t>
      </w:r>
    </w:p>
    <w:p w14:paraId="3B48791A" w14:textId="77777777" w:rsidR="00AC36AC" w:rsidRPr="00AC36AC" w:rsidRDefault="00AC36AC" w:rsidP="001604E5">
      <w:pPr>
        <w:pStyle w:val="ListBullet"/>
        <w:numPr>
          <w:ilvl w:val="0"/>
          <w:numId w:val="0"/>
        </w:numPr>
        <w:ind w:left="360"/>
      </w:pPr>
      <w:r w:rsidRPr="00AC36AC">
        <w:t>□ Inconsistent eye contact</w:t>
      </w:r>
    </w:p>
    <w:p w14:paraId="665AB944" w14:textId="77777777" w:rsidR="00AC36AC" w:rsidRPr="00AC36AC" w:rsidRDefault="00AC36AC" w:rsidP="001604E5">
      <w:pPr>
        <w:pStyle w:val="ListBullet"/>
        <w:numPr>
          <w:ilvl w:val="0"/>
          <w:numId w:val="0"/>
        </w:numPr>
        <w:ind w:left="360"/>
      </w:pPr>
      <w:r w:rsidRPr="00AC36AC">
        <w:t>□ Light sensitivity</w:t>
      </w:r>
    </w:p>
    <w:p w14:paraId="41824D8E" w14:textId="77777777" w:rsidR="00AC36AC" w:rsidRPr="00AC36AC" w:rsidRDefault="00AC36AC" w:rsidP="001604E5">
      <w:pPr>
        <w:pStyle w:val="ListBullet"/>
        <w:numPr>
          <w:ilvl w:val="0"/>
          <w:numId w:val="0"/>
        </w:numPr>
        <w:ind w:left="360"/>
      </w:pPr>
      <w:r w:rsidRPr="00AC36AC">
        <w:t>□ Holding objects very close to their face</w:t>
      </w:r>
    </w:p>
    <w:p w14:paraId="3EE610FC" w14:textId="77777777" w:rsidR="00AC36AC" w:rsidRPr="00AC36AC" w:rsidRDefault="00AC36AC" w:rsidP="001604E5">
      <w:pPr>
        <w:pStyle w:val="ListBullet"/>
        <w:numPr>
          <w:ilvl w:val="0"/>
          <w:numId w:val="0"/>
        </w:numPr>
        <w:ind w:left="360"/>
      </w:pPr>
      <w:r w:rsidRPr="00AC36AC">
        <w:t>□ Not tracking moving objects</w:t>
      </w:r>
    </w:p>
    <w:p w14:paraId="1B266991" w14:textId="77777777" w:rsidR="00AC36AC" w:rsidRPr="00AC36AC" w:rsidRDefault="00AC36AC" w:rsidP="00AC36AC">
      <w:pPr>
        <w:pStyle w:val="ListBullet"/>
      </w:pPr>
      <w:r w:rsidRPr="00AC36AC">
        <w:t>Does your child seem unaware of people or objects unless they are very close?</w:t>
      </w:r>
    </w:p>
    <w:p w14:paraId="5E3CFB3F" w14:textId="22BE7AFB" w:rsidR="00AC36AC" w:rsidRDefault="00AC36AC" w:rsidP="001604E5">
      <w:pPr>
        <w:pStyle w:val="ListBullet"/>
        <w:numPr>
          <w:ilvl w:val="0"/>
          <w:numId w:val="0"/>
        </w:numPr>
        <w:ind w:left="360"/>
      </w:pPr>
      <w:r w:rsidRPr="00AC36AC">
        <w:t>□ Yes □ No</w:t>
      </w:r>
    </w:p>
    <w:p w14:paraId="0594827A" w14:textId="0786ECF4" w:rsidR="00EF31C6" w:rsidRDefault="00B2086C">
      <w:pPr>
        <w:pStyle w:val="Heading2"/>
      </w:pPr>
      <w:r>
        <w:rPr>
          <w:rFonts w:ascii="Segoe UI Emoji" w:hAnsi="Segoe UI Emoji" w:cs="Segoe UI Emoji"/>
        </w:rPr>
        <w:lastRenderedPageBreak/>
        <w:t>👂</w:t>
      </w:r>
      <w:r>
        <w:t xml:space="preserve"> Hearing Development</w:t>
      </w:r>
    </w:p>
    <w:p w14:paraId="2D5E2DA1" w14:textId="77777777" w:rsidR="00EF31C6" w:rsidRDefault="00B2086C">
      <w:pPr>
        <w:pStyle w:val="Heading3"/>
      </w:pPr>
      <w:r>
        <w:t xml:space="preserve">0–3 </w:t>
      </w:r>
      <w:r>
        <w:t>months</w:t>
      </w:r>
    </w:p>
    <w:p w14:paraId="110952E2" w14:textId="77777777" w:rsidR="00EF31C6" w:rsidRDefault="00B2086C">
      <w:pPr>
        <w:pStyle w:val="ListBullet"/>
      </w:pPr>
      <w:r>
        <w:t>☐</w:t>
      </w:r>
      <w:r>
        <w:t xml:space="preserve"> Startles to loud noises</w:t>
      </w:r>
    </w:p>
    <w:p w14:paraId="2DBD4FF7" w14:textId="77777777" w:rsidR="00EF31C6" w:rsidRDefault="00B2086C">
      <w:pPr>
        <w:pStyle w:val="ListBullet"/>
      </w:pPr>
      <w:r>
        <w:t>☐</w:t>
      </w:r>
      <w:r>
        <w:t xml:space="preserve"> Calms to soothing voice</w:t>
      </w:r>
    </w:p>
    <w:p w14:paraId="52B1827B" w14:textId="77777777" w:rsidR="00EF31C6" w:rsidRDefault="00B2086C">
      <w:pPr>
        <w:pStyle w:val="ListBullet"/>
      </w:pPr>
      <w:r>
        <w:t>☐</w:t>
      </w:r>
      <w:r>
        <w:t xml:space="preserve"> Responds to caregiver's voice with alertness or quieting</w:t>
      </w:r>
    </w:p>
    <w:p w14:paraId="7EE79B05" w14:textId="77777777" w:rsidR="00EF31C6" w:rsidRDefault="00B2086C">
      <w:pPr>
        <w:pStyle w:val="ListBullet"/>
      </w:pPr>
      <w:r>
        <w:t>☐</w:t>
      </w:r>
      <w:r>
        <w:t xml:space="preserve"> Begins cooing</w:t>
      </w:r>
    </w:p>
    <w:p w14:paraId="16331611" w14:textId="77777777" w:rsidR="00EF31C6" w:rsidRDefault="00B2086C">
      <w:pPr>
        <w:pStyle w:val="Heading3"/>
      </w:pPr>
      <w:r>
        <w:t>4–6 months</w:t>
      </w:r>
    </w:p>
    <w:p w14:paraId="40E23868" w14:textId="77777777" w:rsidR="00EF31C6" w:rsidRDefault="00B2086C">
      <w:pPr>
        <w:pStyle w:val="ListBullet"/>
      </w:pPr>
      <w:r>
        <w:t>☐</w:t>
      </w:r>
      <w:r>
        <w:t xml:space="preserve"> Turns head toward sounds</w:t>
      </w:r>
    </w:p>
    <w:p w14:paraId="419ACA65" w14:textId="77777777" w:rsidR="00EF31C6" w:rsidRDefault="00B2086C">
      <w:pPr>
        <w:pStyle w:val="ListBullet"/>
      </w:pPr>
      <w:r>
        <w:t>☐</w:t>
      </w:r>
      <w:r>
        <w:t xml:space="preserve"> Responds to changes in tone of voice</w:t>
      </w:r>
    </w:p>
    <w:p w14:paraId="6A534BA5" w14:textId="77777777" w:rsidR="00EF31C6" w:rsidRDefault="00B2086C">
      <w:pPr>
        <w:pStyle w:val="ListBullet"/>
      </w:pPr>
      <w:r>
        <w:t>☐</w:t>
      </w:r>
      <w:r>
        <w:t xml:space="preserve"> Babbles using speech-like sounds (ba, da)</w:t>
      </w:r>
    </w:p>
    <w:p w14:paraId="1889F9AC" w14:textId="77777777" w:rsidR="00EF31C6" w:rsidRDefault="00B2086C">
      <w:pPr>
        <w:pStyle w:val="ListBullet"/>
      </w:pPr>
      <w:r>
        <w:t>☐</w:t>
      </w:r>
      <w:r>
        <w:t xml:space="preserve"> Reacts to music</w:t>
      </w:r>
    </w:p>
    <w:p w14:paraId="003BF136" w14:textId="77777777" w:rsidR="00EF31C6" w:rsidRDefault="00B2086C">
      <w:pPr>
        <w:pStyle w:val="Heading3"/>
      </w:pPr>
      <w:r>
        <w:t>7–12 months</w:t>
      </w:r>
    </w:p>
    <w:p w14:paraId="16A16129" w14:textId="77777777" w:rsidR="00EF31C6" w:rsidRDefault="00B2086C">
      <w:pPr>
        <w:pStyle w:val="ListBullet"/>
      </w:pPr>
      <w:r>
        <w:t>☐</w:t>
      </w:r>
      <w:r>
        <w:t xml:space="preserve"> Responds to name</w:t>
      </w:r>
    </w:p>
    <w:p w14:paraId="481932BE" w14:textId="77777777" w:rsidR="00EF31C6" w:rsidRDefault="00B2086C">
      <w:pPr>
        <w:pStyle w:val="ListBullet"/>
      </w:pPr>
      <w:r>
        <w:t>☐</w:t>
      </w:r>
      <w:r>
        <w:t xml:space="preserve"> Understands common words ('no,' 'bye-bye')</w:t>
      </w:r>
    </w:p>
    <w:p w14:paraId="09BC8ADC" w14:textId="77777777" w:rsidR="00EF31C6" w:rsidRDefault="00B2086C">
      <w:pPr>
        <w:pStyle w:val="ListBullet"/>
      </w:pPr>
      <w:r>
        <w:t>☐</w:t>
      </w:r>
      <w:r>
        <w:t xml:space="preserve"> Babbles with more variety of sounds</w:t>
      </w:r>
    </w:p>
    <w:p w14:paraId="2127CBD4" w14:textId="77777777" w:rsidR="00EF31C6" w:rsidRDefault="00B2086C">
      <w:pPr>
        <w:pStyle w:val="ListBullet"/>
      </w:pPr>
      <w:r>
        <w:t>☐</w:t>
      </w:r>
      <w:r>
        <w:t xml:space="preserve"> Uses gestures in response to spoken language</w:t>
      </w:r>
    </w:p>
    <w:p w14:paraId="0EC33672" w14:textId="77777777" w:rsidR="00EF31C6" w:rsidRDefault="00B2086C">
      <w:pPr>
        <w:pStyle w:val="Heading3"/>
      </w:pPr>
      <w:r>
        <w:t>13–24 months</w:t>
      </w:r>
    </w:p>
    <w:p w14:paraId="720C7041" w14:textId="77777777" w:rsidR="00EF31C6" w:rsidRDefault="00B2086C">
      <w:pPr>
        <w:pStyle w:val="ListBullet"/>
      </w:pPr>
      <w:r>
        <w:t>☐</w:t>
      </w:r>
      <w:r>
        <w:t xml:space="preserve"> Points to body parts when named</w:t>
      </w:r>
    </w:p>
    <w:p w14:paraId="623B5A55" w14:textId="77777777" w:rsidR="00EF31C6" w:rsidRDefault="00B2086C">
      <w:pPr>
        <w:pStyle w:val="ListBullet"/>
      </w:pPr>
      <w:r>
        <w:t>☐</w:t>
      </w:r>
      <w:r>
        <w:t xml:space="preserve"> Follows simple </w:t>
      </w:r>
      <w:r>
        <w:t>directions</w:t>
      </w:r>
    </w:p>
    <w:p w14:paraId="1A055E4D" w14:textId="77777777" w:rsidR="00EF31C6" w:rsidRDefault="00B2086C">
      <w:pPr>
        <w:pStyle w:val="ListBullet"/>
      </w:pPr>
      <w:r>
        <w:t>☐</w:t>
      </w:r>
      <w:r>
        <w:t xml:space="preserve"> Uses several single words</w:t>
      </w:r>
    </w:p>
    <w:p w14:paraId="5AFF6745" w14:textId="77777777" w:rsidR="00EF31C6" w:rsidRDefault="00B2086C">
      <w:pPr>
        <w:pStyle w:val="ListBullet"/>
      </w:pPr>
      <w:r>
        <w:t>☐</w:t>
      </w:r>
      <w:r>
        <w:t xml:space="preserve"> Understands questions (e.g., 'Where’s your shoe?')</w:t>
      </w:r>
    </w:p>
    <w:p w14:paraId="13299DDB" w14:textId="77777777" w:rsidR="00EF31C6" w:rsidRDefault="00B2086C">
      <w:pPr>
        <w:pStyle w:val="Heading3"/>
      </w:pPr>
      <w:r>
        <w:t>25–36 months</w:t>
      </w:r>
    </w:p>
    <w:p w14:paraId="3E99A197" w14:textId="77777777" w:rsidR="00EF31C6" w:rsidRDefault="00B2086C">
      <w:pPr>
        <w:pStyle w:val="ListBullet"/>
      </w:pPr>
      <w:r>
        <w:t>☐</w:t>
      </w:r>
      <w:r>
        <w:t xml:space="preserve"> Understands simple stories and songs</w:t>
      </w:r>
    </w:p>
    <w:p w14:paraId="26D8FF30" w14:textId="77777777" w:rsidR="00EF31C6" w:rsidRDefault="00B2086C">
      <w:pPr>
        <w:pStyle w:val="ListBullet"/>
      </w:pPr>
      <w:r>
        <w:t>☐</w:t>
      </w:r>
      <w:r>
        <w:t xml:space="preserve"> Uses simple sentences</w:t>
      </w:r>
    </w:p>
    <w:p w14:paraId="6DC2AC67" w14:textId="77777777" w:rsidR="00EF31C6" w:rsidRDefault="00B2086C">
      <w:pPr>
        <w:pStyle w:val="ListBullet"/>
      </w:pPr>
      <w:r>
        <w:t>☐</w:t>
      </w:r>
      <w:r>
        <w:t xml:space="preserve"> Listens to and enjoys conversations</w:t>
      </w:r>
    </w:p>
    <w:p w14:paraId="605CCEB2" w14:textId="77777777" w:rsidR="00EF31C6" w:rsidRDefault="00B2086C">
      <w:pPr>
        <w:pStyle w:val="ListBullet"/>
      </w:pPr>
      <w:r>
        <w:t>☐</w:t>
      </w:r>
      <w:r>
        <w:t xml:space="preserve"> Understands prepositions (in, on, under)</w:t>
      </w:r>
    </w:p>
    <w:p w14:paraId="63A1EB68" w14:textId="77777777" w:rsidR="001604E5" w:rsidRDefault="001604E5" w:rsidP="001604E5">
      <w:pPr>
        <w:pStyle w:val="ListBullet"/>
        <w:numPr>
          <w:ilvl w:val="0"/>
          <w:numId w:val="0"/>
        </w:numPr>
        <w:ind w:left="360" w:hanging="360"/>
      </w:pPr>
    </w:p>
    <w:p w14:paraId="285BECDF" w14:textId="7493DF49" w:rsidR="007E11E1" w:rsidRPr="007E11E1" w:rsidRDefault="007E11E1" w:rsidP="007E11E1">
      <w:pPr>
        <w:pStyle w:val="ListBullet"/>
      </w:pPr>
      <w:r w:rsidRPr="007E11E1">
        <w:t>Did your child pass the newborn hearing screening?</w:t>
      </w:r>
    </w:p>
    <w:p w14:paraId="699ADDA2" w14:textId="77777777" w:rsidR="007E11E1" w:rsidRPr="007E11E1" w:rsidRDefault="007E11E1" w:rsidP="007E11E1">
      <w:pPr>
        <w:pStyle w:val="ListBullet"/>
        <w:numPr>
          <w:ilvl w:val="0"/>
          <w:numId w:val="0"/>
        </w:numPr>
        <w:ind w:left="720"/>
      </w:pPr>
      <w:r w:rsidRPr="007E11E1">
        <w:t>□ Yes □ No □ Don’t know</w:t>
      </w:r>
    </w:p>
    <w:p w14:paraId="753579A6" w14:textId="77777777" w:rsidR="007E11E1" w:rsidRPr="007E11E1" w:rsidRDefault="007E11E1" w:rsidP="007E11E1">
      <w:pPr>
        <w:pStyle w:val="ListBullet"/>
        <w:numPr>
          <w:ilvl w:val="0"/>
          <w:numId w:val="0"/>
        </w:numPr>
        <w:ind w:left="720"/>
      </w:pPr>
      <w:r w:rsidRPr="007E11E1">
        <w:t xml:space="preserve">If </w:t>
      </w:r>
      <w:proofErr w:type="gramStart"/>
      <w:r w:rsidRPr="007E11E1">
        <w:t>no</w:t>
      </w:r>
      <w:proofErr w:type="gramEnd"/>
      <w:r w:rsidRPr="007E11E1">
        <w:t>, was a follow-up test done? □ Yes □ No</w:t>
      </w:r>
    </w:p>
    <w:p w14:paraId="1F88C16E" w14:textId="362640E2" w:rsidR="007E11E1" w:rsidRPr="007E11E1" w:rsidRDefault="007E11E1" w:rsidP="007E11E1">
      <w:pPr>
        <w:pStyle w:val="ListBullet"/>
      </w:pPr>
      <w:r w:rsidRPr="007E11E1">
        <w:t>Has your child had a formal hearing evaluation since birth?</w:t>
      </w:r>
    </w:p>
    <w:p w14:paraId="5C7150A2" w14:textId="77777777" w:rsidR="007E11E1" w:rsidRPr="007E11E1" w:rsidRDefault="007E11E1" w:rsidP="00D744EE">
      <w:pPr>
        <w:pStyle w:val="ListBullet"/>
        <w:numPr>
          <w:ilvl w:val="0"/>
          <w:numId w:val="0"/>
        </w:numPr>
        <w:ind w:left="720"/>
      </w:pPr>
      <w:r w:rsidRPr="007E11E1">
        <w:t>□ Yes □ No</w:t>
      </w:r>
    </w:p>
    <w:p w14:paraId="022F2F1F" w14:textId="77777777" w:rsidR="007E11E1" w:rsidRPr="007E11E1" w:rsidRDefault="007E11E1" w:rsidP="00D744EE">
      <w:pPr>
        <w:pStyle w:val="ListBullet"/>
        <w:numPr>
          <w:ilvl w:val="0"/>
          <w:numId w:val="0"/>
        </w:numPr>
        <w:ind w:left="720"/>
      </w:pPr>
      <w:r w:rsidRPr="007E11E1">
        <w:t>If yes, date and results: _______________________________</w:t>
      </w:r>
    </w:p>
    <w:p w14:paraId="672F6AB0" w14:textId="12E3A7F1" w:rsidR="007E11E1" w:rsidRPr="007E11E1" w:rsidRDefault="007E11E1" w:rsidP="007E11E1">
      <w:pPr>
        <w:pStyle w:val="ListBullet"/>
      </w:pPr>
      <w:r w:rsidRPr="007E11E1">
        <w:t>Do you have any concerns about your child’s hearing?</w:t>
      </w:r>
    </w:p>
    <w:p w14:paraId="211CC526" w14:textId="77777777" w:rsidR="007E11E1" w:rsidRPr="007E11E1" w:rsidRDefault="007E11E1" w:rsidP="00D744EE">
      <w:pPr>
        <w:pStyle w:val="ListBullet"/>
        <w:numPr>
          <w:ilvl w:val="0"/>
          <w:numId w:val="0"/>
        </w:numPr>
        <w:ind w:left="720"/>
      </w:pPr>
      <w:r w:rsidRPr="007E11E1">
        <w:t>□ Yes □ No</w:t>
      </w:r>
    </w:p>
    <w:p w14:paraId="67C3F9CD" w14:textId="77777777" w:rsidR="007E11E1" w:rsidRPr="007E11E1" w:rsidRDefault="007E11E1" w:rsidP="00D744EE">
      <w:pPr>
        <w:pStyle w:val="ListBullet"/>
        <w:numPr>
          <w:ilvl w:val="0"/>
          <w:numId w:val="0"/>
        </w:numPr>
        <w:ind w:left="720"/>
      </w:pPr>
      <w:r w:rsidRPr="007E11E1">
        <w:t>If yes, please describe: _______________________________</w:t>
      </w:r>
    </w:p>
    <w:p w14:paraId="645313BF" w14:textId="0C955CCA" w:rsidR="007E11E1" w:rsidRPr="007E11E1" w:rsidRDefault="007E11E1" w:rsidP="007E11E1">
      <w:pPr>
        <w:pStyle w:val="ListBullet"/>
      </w:pPr>
      <w:r w:rsidRPr="007E11E1">
        <w:t>Does your child have frequent ear infections?</w:t>
      </w:r>
    </w:p>
    <w:p w14:paraId="62298444" w14:textId="77777777" w:rsidR="007E11E1" w:rsidRPr="007E11E1" w:rsidRDefault="007E11E1" w:rsidP="00D744EE">
      <w:pPr>
        <w:pStyle w:val="ListBullet"/>
        <w:numPr>
          <w:ilvl w:val="0"/>
          <w:numId w:val="0"/>
        </w:numPr>
        <w:ind w:left="720"/>
      </w:pPr>
      <w:r w:rsidRPr="007E11E1">
        <w:lastRenderedPageBreak/>
        <w:t>□ Yes □ No</w:t>
      </w:r>
    </w:p>
    <w:p w14:paraId="6DC40489" w14:textId="77777777" w:rsidR="007E11E1" w:rsidRDefault="007E11E1" w:rsidP="00D744EE">
      <w:pPr>
        <w:pStyle w:val="ListBullet"/>
        <w:numPr>
          <w:ilvl w:val="0"/>
          <w:numId w:val="0"/>
        </w:numPr>
        <w:ind w:left="720"/>
      </w:pPr>
      <w:r w:rsidRPr="007E11E1">
        <w:t>If yes, how often? ______________________</w:t>
      </w:r>
    </w:p>
    <w:p w14:paraId="682AFA98" w14:textId="77777777" w:rsidR="00E92EAC" w:rsidRDefault="00E92EAC" w:rsidP="00D744EE">
      <w:pPr>
        <w:pStyle w:val="ListBullet"/>
        <w:numPr>
          <w:ilvl w:val="0"/>
          <w:numId w:val="0"/>
        </w:numPr>
        <w:ind w:left="720"/>
      </w:pPr>
      <w:r>
        <w:t xml:space="preserve">When was the last </w:t>
      </w:r>
      <w:proofErr w:type="gramStart"/>
      <w:r>
        <w:t>one?_</w:t>
      </w:r>
      <w:proofErr w:type="gramEnd"/>
      <w:r>
        <w:t xml:space="preserve">________________________ </w:t>
      </w:r>
    </w:p>
    <w:p w14:paraId="4FA2259D" w14:textId="1A4BC756" w:rsidR="00E92EAC" w:rsidRPr="007E11E1" w:rsidRDefault="00E92EAC" w:rsidP="00D744EE">
      <w:pPr>
        <w:pStyle w:val="ListBullet"/>
        <w:numPr>
          <w:ilvl w:val="0"/>
          <w:numId w:val="0"/>
        </w:numPr>
        <w:ind w:left="720"/>
      </w:pPr>
      <w:r>
        <w:t>Circle one: Right ear/ Left ear/ Bilateral</w:t>
      </w:r>
    </w:p>
    <w:p w14:paraId="13EEE1D3" w14:textId="6356F2C9" w:rsidR="007E11E1" w:rsidRPr="007E11E1" w:rsidRDefault="007E11E1" w:rsidP="007E11E1">
      <w:pPr>
        <w:pStyle w:val="ListBullet"/>
      </w:pPr>
      <w:r w:rsidRPr="007E11E1">
        <w:t>Has your child ever had ear tubes placed?</w:t>
      </w:r>
    </w:p>
    <w:p w14:paraId="4E5A1E6A" w14:textId="77777777" w:rsidR="007E11E1" w:rsidRPr="007E11E1" w:rsidRDefault="007E11E1" w:rsidP="005E3911">
      <w:pPr>
        <w:pStyle w:val="ListBullet"/>
        <w:numPr>
          <w:ilvl w:val="0"/>
          <w:numId w:val="0"/>
        </w:numPr>
        <w:ind w:left="720"/>
      </w:pPr>
      <w:r w:rsidRPr="007E11E1">
        <w:t>□ Yes □ No</w:t>
      </w:r>
    </w:p>
    <w:p w14:paraId="724D9C46" w14:textId="77777777" w:rsidR="007E11E1" w:rsidRPr="007E11E1" w:rsidRDefault="007E11E1" w:rsidP="005E3911">
      <w:pPr>
        <w:pStyle w:val="ListBullet"/>
        <w:numPr>
          <w:ilvl w:val="0"/>
          <w:numId w:val="0"/>
        </w:numPr>
        <w:ind w:left="720"/>
      </w:pPr>
      <w:r w:rsidRPr="007E11E1">
        <w:t>If yes, when? ______________________</w:t>
      </w:r>
    </w:p>
    <w:p w14:paraId="26712C7B" w14:textId="41AE7381" w:rsidR="007E11E1" w:rsidRPr="007E11E1" w:rsidRDefault="007E11E1" w:rsidP="007E11E1">
      <w:pPr>
        <w:pStyle w:val="ListBullet"/>
      </w:pPr>
      <w:r w:rsidRPr="007E11E1">
        <w:t>Do you notice any of the following? (Check all that apply)</w:t>
      </w:r>
    </w:p>
    <w:p w14:paraId="5EC438AF" w14:textId="77777777" w:rsidR="007E11E1" w:rsidRPr="007E11E1" w:rsidRDefault="007E11E1" w:rsidP="005E3911">
      <w:pPr>
        <w:pStyle w:val="ListBullet"/>
        <w:numPr>
          <w:ilvl w:val="0"/>
          <w:numId w:val="0"/>
        </w:numPr>
        <w:ind w:left="720"/>
      </w:pPr>
      <w:r w:rsidRPr="007E11E1">
        <w:t>□ Does not respond to name being called</w:t>
      </w:r>
    </w:p>
    <w:p w14:paraId="28BF6EC9" w14:textId="77777777" w:rsidR="007E11E1" w:rsidRPr="007E11E1" w:rsidRDefault="007E11E1" w:rsidP="005E3911">
      <w:pPr>
        <w:pStyle w:val="ListBullet"/>
        <w:numPr>
          <w:ilvl w:val="0"/>
          <w:numId w:val="0"/>
        </w:numPr>
        <w:ind w:left="720"/>
      </w:pPr>
      <w:r w:rsidRPr="007E11E1">
        <w:t>□ Seems to hear sometimes but not others</w:t>
      </w:r>
    </w:p>
    <w:p w14:paraId="5309ED5C" w14:textId="77777777" w:rsidR="007E11E1" w:rsidRPr="007E11E1" w:rsidRDefault="007E11E1" w:rsidP="005E3911">
      <w:pPr>
        <w:pStyle w:val="ListBullet"/>
        <w:numPr>
          <w:ilvl w:val="0"/>
          <w:numId w:val="0"/>
        </w:numPr>
        <w:ind w:left="720"/>
      </w:pPr>
      <w:r w:rsidRPr="007E11E1">
        <w:t>□ Turns up volume on devices too high</w:t>
      </w:r>
    </w:p>
    <w:p w14:paraId="3EE3C22E" w14:textId="77777777" w:rsidR="007E11E1" w:rsidRPr="007E11E1" w:rsidRDefault="007E11E1" w:rsidP="005E3911">
      <w:pPr>
        <w:pStyle w:val="ListBullet"/>
        <w:numPr>
          <w:ilvl w:val="0"/>
          <w:numId w:val="0"/>
        </w:numPr>
        <w:ind w:left="720"/>
      </w:pPr>
      <w:r w:rsidRPr="007E11E1">
        <w:t>□ Does not startle at loud noises</w:t>
      </w:r>
    </w:p>
    <w:p w14:paraId="429D3DCC" w14:textId="77777777" w:rsidR="007E11E1" w:rsidRPr="007E11E1" w:rsidRDefault="007E11E1" w:rsidP="005E3911">
      <w:pPr>
        <w:pStyle w:val="ListBullet"/>
        <w:numPr>
          <w:ilvl w:val="0"/>
          <w:numId w:val="0"/>
        </w:numPr>
        <w:ind w:left="720"/>
      </w:pPr>
      <w:r w:rsidRPr="007E11E1">
        <w:t>□ Delayed speech or unclear speech</w:t>
      </w:r>
    </w:p>
    <w:p w14:paraId="255881D8" w14:textId="77777777" w:rsidR="007E11E1" w:rsidRPr="007E11E1" w:rsidRDefault="007E11E1" w:rsidP="005E3911">
      <w:pPr>
        <w:pStyle w:val="ListBullet"/>
        <w:numPr>
          <w:ilvl w:val="0"/>
          <w:numId w:val="0"/>
        </w:numPr>
        <w:ind w:left="720"/>
      </w:pPr>
      <w:r w:rsidRPr="007E11E1">
        <w:t>□ Watches others for cues rather than responding to sounds</w:t>
      </w:r>
    </w:p>
    <w:p w14:paraId="4F7A00ED" w14:textId="77777777" w:rsidR="007E11E1" w:rsidRPr="007E11E1" w:rsidRDefault="007E11E1" w:rsidP="005E3911">
      <w:pPr>
        <w:pStyle w:val="ListBullet"/>
        <w:numPr>
          <w:ilvl w:val="0"/>
          <w:numId w:val="0"/>
        </w:numPr>
        <w:ind w:left="720"/>
      </w:pPr>
      <w:r w:rsidRPr="007E11E1">
        <w:t>□ Does not respond to sounds outside their line of sight</w:t>
      </w:r>
    </w:p>
    <w:p w14:paraId="16826C8D" w14:textId="11B332FB" w:rsidR="007E11E1" w:rsidRPr="007E11E1" w:rsidRDefault="007E11E1" w:rsidP="007E11E1">
      <w:pPr>
        <w:pStyle w:val="ListBullet"/>
      </w:pPr>
      <w:r w:rsidRPr="007E11E1">
        <w:t>Does your child speak fewer words than expected for their age?</w:t>
      </w:r>
    </w:p>
    <w:p w14:paraId="248B18A5" w14:textId="77777777" w:rsidR="007E11E1" w:rsidRPr="007E11E1" w:rsidRDefault="007E11E1" w:rsidP="00B2086C">
      <w:pPr>
        <w:pStyle w:val="ListBullet"/>
        <w:numPr>
          <w:ilvl w:val="0"/>
          <w:numId w:val="0"/>
        </w:numPr>
        <w:ind w:left="720"/>
      </w:pPr>
      <w:r w:rsidRPr="007E11E1">
        <w:t>□ Yes □ No</w:t>
      </w:r>
    </w:p>
    <w:p w14:paraId="073D26FF" w14:textId="77777777" w:rsidR="007E11E1" w:rsidRPr="007E11E1" w:rsidRDefault="007E11E1" w:rsidP="00B2086C">
      <w:pPr>
        <w:pStyle w:val="ListBullet"/>
        <w:numPr>
          <w:ilvl w:val="0"/>
          <w:numId w:val="0"/>
        </w:numPr>
        <w:ind w:left="720"/>
      </w:pPr>
      <w:r w:rsidRPr="007E11E1">
        <w:t>If yes, please estimate how many words they use: ____________</w:t>
      </w:r>
    </w:p>
    <w:p w14:paraId="4A5F1B2F" w14:textId="77777777" w:rsidR="001604E5" w:rsidRDefault="001604E5" w:rsidP="001604E5">
      <w:pPr>
        <w:pStyle w:val="ListBullet"/>
        <w:numPr>
          <w:ilvl w:val="0"/>
          <w:numId w:val="0"/>
        </w:numPr>
        <w:ind w:left="360" w:hanging="360"/>
      </w:pPr>
    </w:p>
    <w:p w14:paraId="6372766D" w14:textId="77777777" w:rsidR="00EF31C6" w:rsidRDefault="00B2086C">
      <w:r>
        <w:br/>
      </w:r>
      <w:r>
        <w:t>Signature of Parent/</w:t>
      </w:r>
      <w:proofErr w:type="gramStart"/>
      <w:r>
        <w:t>Guardian: _</w:t>
      </w:r>
      <w:proofErr w:type="gramEnd"/>
      <w:r>
        <w:t>________________________   Date: ____________</w:t>
      </w:r>
    </w:p>
    <w:sectPr w:rsidR="00EF31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285AC3"/>
    <w:multiLevelType w:val="multilevel"/>
    <w:tmpl w:val="558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607E5"/>
    <w:multiLevelType w:val="multilevel"/>
    <w:tmpl w:val="0AF2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92925"/>
    <w:multiLevelType w:val="multilevel"/>
    <w:tmpl w:val="329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45E30"/>
    <w:multiLevelType w:val="multilevel"/>
    <w:tmpl w:val="3A1C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F48CC"/>
    <w:multiLevelType w:val="multilevel"/>
    <w:tmpl w:val="0028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81905"/>
    <w:multiLevelType w:val="multilevel"/>
    <w:tmpl w:val="11AA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D750C"/>
    <w:multiLevelType w:val="multilevel"/>
    <w:tmpl w:val="3E60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E4F16"/>
    <w:multiLevelType w:val="multilevel"/>
    <w:tmpl w:val="70AE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2226467">
    <w:abstractNumId w:val="8"/>
  </w:num>
  <w:num w:numId="2" w16cid:durableId="1343359858">
    <w:abstractNumId w:val="6"/>
  </w:num>
  <w:num w:numId="3" w16cid:durableId="552471480">
    <w:abstractNumId w:val="5"/>
  </w:num>
  <w:num w:numId="4" w16cid:durableId="219556411">
    <w:abstractNumId w:val="4"/>
  </w:num>
  <w:num w:numId="5" w16cid:durableId="763187259">
    <w:abstractNumId w:val="7"/>
  </w:num>
  <w:num w:numId="6" w16cid:durableId="1440180447">
    <w:abstractNumId w:val="3"/>
  </w:num>
  <w:num w:numId="7" w16cid:durableId="474373132">
    <w:abstractNumId w:val="2"/>
  </w:num>
  <w:num w:numId="8" w16cid:durableId="1804688866">
    <w:abstractNumId w:val="1"/>
  </w:num>
  <w:num w:numId="9" w16cid:durableId="601451332">
    <w:abstractNumId w:val="0"/>
  </w:num>
  <w:num w:numId="10" w16cid:durableId="311176689">
    <w:abstractNumId w:val="16"/>
  </w:num>
  <w:num w:numId="11" w16cid:durableId="149836912">
    <w:abstractNumId w:val="12"/>
  </w:num>
  <w:num w:numId="12" w16cid:durableId="1998918559">
    <w:abstractNumId w:val="11"/>
  </w:num>
  <w:num w:numId="13" w16cid:durableId="550503417">
    <w:abstractNumId w:val="14"/>
  </w:num>
  <w:num w:numId="14" w16cid:durableId="1729381844">
    <w:abstractNumId w:val="9"/>
  </w:num>
  <w:num w:numId="15" w16cid:durableId="1532645598">
    <w:abstractNumId w:val="13"/>
  </w:num>
  <w:num w:numId="16" w16cid:durableId="62339548">
    <w:abstractNumId w:val="10"/>
  </w:num>
  <w:num w:numId="17" w16cid:durableId="1123688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64EA"/>
    <w:rsid w:val="0015074B"/>
    <w:rsid w:val="001604E5"/>
    <w:rsid w:val="0029639D"/>
    <w:rsid w:val="002D03F9"/>
    <w:rsid w:val="00326F90"/>
    <w:rsid w:val="00356D53"/>
    <w:rsid w:val="005E3911"/>
    <w:rsid w:val="005F2D2F"/>
    <w:rsid w:val="007E11E1"/>
    <w:rsid w:val="00AA1D8D"/>
    <w:rsid w:val="00AC36AC"/>
    <w:rsid w:val="00B2086C"/>
    <w:rsid w:val="00B47730"/>
    <w:rsid w:val="00CB0664"/>
    <w:rsid w:val="00D744EE"/>
    <w:rsid w:val="00E92EAC"/>
    <w:rsid w:val="00EB16A2"/>
    <w:rsid w:val="00EF31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BA776DF-3DB4-4E78-9C15-FF94B14E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Rebekah Stock</cp:lastModifiedBy>
  <cp:revision>12</cp:revision>
  <dcterms:created xsi:type="dcterms:W3CDTF">2013-12-23T23:15:00Z</dcterms:created>
  <dcterms:modified xsi:type="dcterms:W3CDTF">2025-05-08T22:23:00Z</dcterms:modified>
  <cp:category/>
</cp:coreProperties>
</file>